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书名：别在意别人走多快，专注于自己走多远</w:t>
      </w:r>
    </w:p>
    <w:p>
      <w:r>
        <w:t>作者：丁菱娟著</w:t>
      </w:r>
    </w:p>
    <w:p>
      <w:r>
        <w:t>出版社：杭州:浙江大学出版社,2017.09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别在意别人走多快，专注于自己走多远 评论地址：https://www.jiaokey.com/book/detail/14305484.html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