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  乌干菜  白米饭</w:t>
      </w:r>
    </w:p>
    <w:p>
      <w:r>
        <w:t>作者：阿涩著</w:t>
      </w:r>
    </w:p>
    <w:p>
      <w:r>
        <w:t>出版社：济南:明天出版社,2017.09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信谊  乌干菜  白米饭 评论地址：https://www.jiaokey.com/book/detail/14305479.html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