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火鸟</w:t>
      </w:r>
    </w:p>
    <w:p>
      <w:r>
        <w:rPr>
          <w:rFonts w:ascii="宋体" w:hAnsi="宋体" w:eastAsia="宋体"/>
          <w:sz w:val="24"/>
        </w:rPr>
        <w:t>（美）米斯蒂·柯普兰著；（美）克里斯托弗·麦尔斯绘；范晓星译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（美）米斯蒂·柯普兰著；（美）克里斯托弗·麦尔斯绘；范晓星译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本书出售、求购地址：https://www.jiaokey.com/book/detail/14305473.html</w:t>
      </w:r>
    </w:p>
    <w:p>
      <w:r>
        <w:t>更多相关图书推荐：https://www.jiaokey.com</w:t>
      </w:r>
    </w:p>
    <w:p>
      <w:r>
        <w:t>（美）米斯蒂·柯普兰著；（美）克里斯托弗·麦尔斯绘；范晓星译 其他作品：https://www.jiaokey.com/tag/（美）米斯蒂·柯普兰著；（美）克里斯托弗·麦尔斯绘；范晓星译.html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关键词搜索：https://www.jiaokey.com/tag/火鸟.html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