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4  怪案揭秘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豌豆弯儿侦探故事集  4  怪案揭秘 评论地址：https://www.jiaokey.com/book/detail/14305464.html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