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豌豆弯儿侦探故事集  3  抽丝剥茧</w:t>
      </w:r>
    </w:p>
    <w:p>
      <w:r>
        <w:rPr>
          <w:rFonts w:ascii="宋体" w:hAnsi="宋体" w:eastAsia="宋体"/>
          <w:sz w:val="24"/>
        </w:rPr>
        <w:t>冰夫著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54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豌豆弯儿侦探故事集  3  抽丝剥茧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本书出售、求购地址：https://www.jiaokey.com/book/detail/14305463.html</w:t>
      </w:r>
    </w:p>
    <w:p>
      <w:r>
        <w:t>更多相关图书推荐：https://www.jiaokey.com</w:t>
      </w:r>
    </w:p>
    <w:p>
      <w:r>
        <w:t>冰夫著 其他作品：https://www.jiaokey.com/tag/冰夫著.html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关键词搜索：https://www.jiaokey.com/tag/儿童故事-作品集-中国-当代.html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