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豌豆弯儿侦探故事集  2  巧妙侦查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豌豆弯儿侦探故事集  2  巧妙侦查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本书出售、求购地址：https://www.jiaokey.com/book/detail/14305462.html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