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豌豆弯儿侦探故事集  1  盗贼谜案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豌豆弯儿侦探故事集  1  盗贼谜案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本书出售、求购地址：https://www.jiaokey.com/book/detail/14305461.html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