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明冬仍有雪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明冬仍有雪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本书出售、求购地址：https://www.jiaokey.com/book/detail/14305449.html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关键词搜索：https://www.jiaokey.com/tag/明冬仍有雪.html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