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书名：妮尔的天空</w:t>
      </w:r>
    </w:p>
    <w:p>
      <w:r>
        <w:t>作者：（美）凯伦·海瑟著；齐婉婷译</w:t>
      </w:r>
    </w:p>
    <w:p>
      <w:r>
        <w:t>出版社：南昌:二十一世纪出版社,2016.05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妮尔的天空 评论地址：https://www.jiaokey.com/book/detail/14305438.html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