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长长的路  我们慢慢走  余光中先生50年散文精粹  2017全新作品  现代文学书籍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长长的路  我们慢慢走  余光中先生50年散文精粹  2017全新作品  现代文学书籍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本书出售、求购地址：https://www.jiaokey.com/book/detail/14305433.html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关键词搜索：https://www.jiaokey.com/tag/长长的路  我们慢慢走  余光中先生50年散文精粹  2017全新作品  现代文学书籍.html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