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书名：你很特别系列  你是我的孩子  3-6岁  中英双语典藏版</w:t>
      </w:r>
    </w:p>
    <w:p>
      <w:r>
        <w:t>作者：（美）陆可铎（MaxLucado）著；（美）马第尼斯（SergioMartinez）绘；郭恩惠译</w:t>
      </w:r>
    </w:p>
    <w:p>
      <w:r>
        <w:t>出版社：北京:东方出版社,2017.08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你很特别系列  你是我的孩子  3-6岁  中英双语典藏版 评论地址：https://www.jiaokey.com/book/detail/14305428.html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