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书名：夏目友人帐  12</w:t>
      </w:r>
    </w:p>
    <w:p>
      <w:r>
        <w:t>作者：（日）绿川幸著；赵允珍译</w:t>
      </w:r>
    </w:p>
    <w:p>
      <w:r>
        <w:t>出版社：合肥:安徽少年儿童出版社,2017.08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夏目友人帐  12 评论地址：https://www.jiaokey.com/book/detail/14305427.html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