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刀疤豺母  奇迹  8-12岁</w:t>
      </w:r>
    </w:p>
    <w:p>
      <w:r>
        <w:rPr>
          <w:rFonts w:ascii="宋体" w:hAnsi="宋体" w:eastAsia="宋体"/>
          <w:sz w:val="24"/>
        </w:rPr>
        <w:t>沈石溪，（美）艾伯特·帕森·特哈尼著；舒伟，朱立新译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刀疤豺母  奇迹  8-12岁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沈石溪，（美）艾伯特·帕森·特哈尼著；舒伟，朱立新译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本书出售、求购地址：https://www.jiaokey.com/book/detail/14305406.html</w:t>
      </w:r>
    </w:p>
    <w:p>
      <w:r>
        <w:t>更多相关图书推荐：https://www.jiaokey.com</w:t>
      </w:r>
    </w:p>
    <w:p>
      <w:r>
        <w:t>沈石溪，（美）艾伯特·帕森·特哈尼著；舒伟，朱立新译 其他作品：https://www.jiaokey.com/tag/沈石溪，（美）艾伯特·帕森·特哈尼著；舒伟，朱立新译.html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关键词搜索：https://www.jiaokey.com/tag/刀疤豺母  奇迹  8-12岁.html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