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书名：信谊世界精选图画书  想哭的时候</w:t>
      </w:r>
    </w:p>
    <w:p>
      <w:r>
        <w:t>作者：克里斯托弗·赛拉斯·尼尔著</w:t>
      </w:r>
    </w:p>
    <w:p>
      <w:r>
        <w:t>出版社：济南:明天出版社,2017.09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信谊世界精选图画书  想哭的时候 评论地址：https://www.jiaokey.com/book/detail/14305399.html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