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57  水晶贡多拉的奥秘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57  水晶贡多拉的奥秘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本书出售、求购地址：https://www.jiaokey.com/book/detail/14305397.html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