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你很特别系列  你所需要的  4-7岁  中英双语典藏版</w:t>
      </w:r>
    </w:p>
    <w:p>
      <w:r>
        <w:rPr>
          <w:rFonts w:ascii="宋体" w:hAnsi="宋体" w:eastAsia="宋体"/>
          <w:sz w:val="24"/>
        </w:rPr>
        <w:t>（美）陆可铎（Max Lucado）著；（美）克劳巴（Douglas Klauba）绘；郭恩惠，丘慧文译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你很特别系列  你所需要的  4-7岁  中英双语典藏版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（美）陆可铎（Max Lucado）著；（美）克劳巴（Douglas Klauba）绘；郭恩惠，丘慧文译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本书出售、求购地址：https://www.jiaokey.com/book/detail/14305384.html</w:t>
      </w:r>
    </w:p>
    <w:p>
      <w:r>
        <w:t>更多相关图书推荐：https://www.jiaokey.com</w:t>
      </w:r>
    </w:p>
    <w:p>
      <w:r>
        <w:t>（美）陆可铎（Max Lucado）著；（美）克劳巴（Douglas Klauba）绘；郭恩惠，丘慧文译 其他作品：https://www.jiaokey.com/tag/（美）陆可铎（Max Lucado）著；（美）克劳巴（Douglas Klauba）绘；郭恩惠，丘慧文译.html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关键词搜索：https://www.jiaokey.com/tag/你很特别系列  你所需要的  4-7岁  中英双语典藏版.html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