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海边的盼望</w:t>
      </w:r>
    </w:p>
    <w:p>
      <w:r>
        <w:rPr>
          <w:rFonts w:ascii="宋体" w:hAnsi="宋体" w:eastAsia="宋体"/>
          <w:sz w:val="24"/>
        </w:rPr>
        <w:t>（美）木昂·万著；（美）阿普利尔·初绘；钟爱译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海边的盼望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（美）木昂·万著；（美）阿普利尔·初绘；钟爱译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本书出售、求购地址：https://www.jiaokey.com/book/detail/14305383.html</w:t>
      </w:r>
    </w:p>
    <w:p>
      <w:r>
        <w:t>更多相关图书推荐：https://www.jiaokey.com</w:t>
      </w:r>
    </w:p>
    <w:p>
      <w:r>
        <w:t>（美）木昂·万著；（美）阿普利尔·初绘；钟爱译 其他作品：https://www.jiaokey.com/tag/（美）木昂·万著；（美）阿普利尔·初绘；钟爱译.html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关键词搜索：https://www.jiaokey.com/tag/海边的盼望.html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