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城市的品格  纽约前市长布隆伯格的环境治理商业新方略</w:t>
      </w:r>
    </w:p>
    <w:p>
      <w:r>
        <w:rPr>
          <w:rFonts w:ascii="宋体" w:hAnsi="宋体" w:eastAsia="宋体"/>
          <w:sz w:val="24"/>
        </w:rPr>
        <w:t>（美）迈克尔·布隆伯格，（美）卡尔·波普著；周鼎烨，卢芳译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城市的品格  纽约前市长布隆伯格的环境治理商业新方略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（美）迈克尔·布隆伯格，（美）卡尔·波普著；周鼎烨，卢芳译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本书出售、求购地址：https://www.jiaokey.com/book/detail/14305377.html</w:t>
      </w:r>
    </w:p>
    <w:p>
      <w:r>
        <w:t>更多相关图书推荐：https://www.jiaokey.com</w:t>
      </w:r>
    </w:p>
    <w:p>
      <w:r>
        <w:t>（美）迈克尔·布隆伯格，（美）卡尔·波普著；周鼎烨，卢芳译 其他作品：https://www.jiaokey.com/tag/（美）迈克尔·布隆伯格，（美）卡尔·波普著；周鼎烨，卢芳译.html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关键词搜索：https://www.jiaokey.com/tag/城市的品格  纽约前市长布隆伯格的环境治理商业新方略.html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