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第1辑  虱子，蹦！</w:t>
      </w:r>
    </w:p>
    <w:p>
      <w:r>
        <w:rPr>
          <w:rFonts w:ascii="宋体" w:hAnsi="宋体" w:eastAsia="宋体"/>
          <w:sz w:val="24"/>
        </w:rPr>
        <w:t>（比利时）伊莎贝尔·吉博斯著绘；郑蓉译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第1辑  虱子，蹦！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（比利时）伊莎贝尔·吉博斯著绘；郑蓉译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本书出售、求购地址：https://www.jiaokey.com/book/detail/14305368.html</w:t>
      </w:r>
    </w:p>
    <w:p>
      <w:r>
        <w:t>更多相关图书推荐：https://www.jiaokey.com</w:t>
      </w:r>
    </w:p>
    <w:p>
      <w:r>
        <w:t>（比利时）伊莎贝尔·吉博斯著绘；郑蓉译 其他作品：https://www.jiaokey.com/tag/（比利时）伊莎贝尔·吉博斯著绘；郑蓉译.html</w:t>
      </w:r>
    </w:p>
    <w:p>
      <w:r>
        <w:t>深圳:海天出版社,2017.08 出版图书：https://www.jiaokey.com/tag/深圳:海天出版社,2017.08.html</w:t>
      </w:r>
    </w:p>
    <w:p>
      <w:r>
        <w:t>关键词搜索：https://www.jiaokey.com/tag/儿童故事－图画故事－比利时－现代.html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