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书名：青之驱魔师  10</w:t>
      </w:r>
    </w:p>
    <w:p>
      <w:r>
        <w:t>作者：（日）加藤和惠著；赵允珍译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青之驱魔师  10 评论地址：https://www.jiaokey.com/book/detail/14305367.html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