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贪玩大王李奔奔系列  奇妙的暑假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贪玩大王李奔奔系列  奇妙的暑假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本书出售、求购地址：https://www.jiaokey.com/book/detail/14305364.html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关键词搜索：https://www.jiaokey.com/tag/贪玩大王李奔奔系列  奇妙的暑假.html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