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书名：黑鹰坠落</w:t>
      </w:r>
    </w:p>
    <w:p>
      <w:r>
        <w:t>作者：（美）马克·博登著；崔哲译</w:t>
      </w:r>
    </w:p>
    <w:p>
      <w:r>
        <w:t>出版社：武汉:长江文艺出版社,2017.12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黑鹰坠落 评论地址：https://www.jiaokey.com/book/detail/14305358.html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