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书名：一颗红豆系列  5  顾禹洋，请别再放开我的手</w:t>
      </w:r>
    </w:p>
    <w:p>
      <w:r>
        <w:t>作者：念晨著</w:t>
      </w:r>
    </w:p>
    <w:p>
      <w:r>
        <w:t>出版社：贵阳:贵州人民出版社,2017.08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一颗红豆系列  5  顾禹洋，请别再放开我的手 评论地址：https://www.jiaokey.com/book/detail/14305351.html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