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名家小说集  身不由己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名家小说集  身不由己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本书出售、求购地址：https://www.jiaokey.com/book/detail/14305336.html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关键词搜索：https://www.jiaokey.com/tag/名家小说集  身不由己.html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