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我想要不一样  3-14岁</w:t>
      </w:r>
    </w:p>
    <w:p>
      <w:r>
        <w:rPr>
          <w:rFonts w:ascii="宋体" w:hAnsi="宋体" w:eastAsia="宋体"/>
          <w:sz w:val="24"/>
        </w:rPr>
        <w:t>（德）赫姆·海恩著绘；喻之晓译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我想要不一样  3-14岁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（德）赫姆·海恩著绘；喻之晓译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本书出售、求购地址：https://www.jiaokey.com/book/detail/14305323.html</w:t>
      </w:r>
    </w:p>
    <w:p>
      <w:r>
        <w:t>更多相关图书推荐：https://www.jiaokey.com</w:t>
      </w:r>
    </w:p>
    <w:p>
      <w:r>
        <w:t>（德）赫姆·海恩著绘；喻之晓译 其他作品：https://www.jiaokey.com/tag/（德）赫姆·海恩著绘；喻之晓译.html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关键词搜索：https://www.jiaokey.com/tag/我想要不一样  3-14岁.html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