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美少女漫画入门，这本就够了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美少女漫画入门，这本就够了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本书出售、求购地址：https://www.jiaokey.com/book/detail/14305308.html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关键词搜索：https://www.jiaokey.com/tag/美少女漫画入门，这本就够了.html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