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一起拍电影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一起拍电影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本书出售、求购地址：https://www.jiaokey.com/book/detail/14305304.html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一起拍电影.html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