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比安卡·皮佐尔诺作品  寻找丢失的宝藏</w:t>
      </w:r>
    </w:p>
    <w:p>
      <w:r>
        <w:rPr>
          <w:rFonts w:ascii="宋体" w:hAnsi="宋体" w:eastAsia="宋体"/>
          <w:sz w:val="24"/>
        </w:rPr>
        <w:t>（意）比安卡·皮佐尔诺著；江瑞涛译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比安卡·皮佐尔诺作品  寻找丢失的宝藏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（意）比安卡·皮佐尔诺著；江瑞涛译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本书出售、求购地址：https://www.jiaokey.com/book/detail/14305297.html</w:t>
      </w:r>
    </w:p>
    <w:p>
      <w:r>
        <w:t>更多相关图书推荐：https://www.jiaokey.com</w:t>
      </w:r>
    </w:p>
    <w:p>
      <w:r>
        <w:t>（意）比安卡·皮佐尔诺著；江瑞涛译 其他作品：https://www.jiaokey.com/tag/（意）比安卡·皮佐尔诺著；江瑞涛译.html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关键词搜索：https://www.jiaokey.com/tag/当代外国儿童文学名家  比安卡·皮佐尔诺作品  寻找丢失的宝藏.html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