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叶子小屋  3-6岁</w:t>
      </w:r>
    </w:p>
    <w:p>
      <w:r>
        <w:rPr>
          <w:rFonts w:ascii="宋体" w:hAnsi="宋体" w:eastAsia="宋体"/>
          <w:sz w:val="24"/>
        </w:rPr>
        <w:t>（日）征矢清著；（日）林明子绘；李力丰译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叶子小屋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（日）征矢清著；（日）林明子绘；李力丰译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本书出售、求购地址：https://www.jiaokey.com/book/detail/14305295.html</w:t>
      </w:r>
    </w:p>
    <w:p>
      <w:r>
        <w:t>更多相关图书推荐：https://www.jiaokey.com</w:t>
      </w:r>
    </w:p>
    <w:p>
      <w:r>
        <w:t>（日）征矢清著；（日）林明子绘；李力丰译 其他作品：https://www.jiaokey.com/tag/（日）征矢清著；（日）林明子绘；李力丰译.html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关键词搜索：https://www.jiaokey.com/tag/叶子小屋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