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二次元女生进化论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二次元女生进化论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本书出售、求购地址：https://www.jiaokey.com/book/detail/14305282.html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关键词搜索：https://www.jiaokey.com/tag/二次元女生进化论.html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