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口袋里的桃源市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口袋里的桃源市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本书出售、求购地址：https://www.jiaokey.com/book/detail/14305261.html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关键词搜索：https://www.jiaokey.com/tag/口袋里的桃源市.html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