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书名：世界大作家寄小读者丛书  冬天的礼物</w:t>
      </w:r>
    </w:p>
    <w:p>
      <w:r>
        <w:t>作者：（日）岛崎藤村等著；蒋渝等译；木子玥绘</w:t>
      </w:r>
    </w:p>
    <w:p>
      <w:r>
        <w:t>出版社：桂林:广西师范大学出版社,2017.09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世界大作家寄小读者丛书  冬天的礼物 评论地址：https://www.jiaokey.com/book/detail/14305257.html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