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外婆喊我吃饭了  最有故事的儿童餐</w:t>
      </w:r>
    </w:p>
    <w:p>
      <w:r>
        <w:rPr>
          <w:rFonts w:ascii="宋体" w:hAnsi="宋体" w:eastAsia="宋体"/>
          <w:sz w:val="24"/>
        </w:rPr>
        <w:t>陈蕾著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外婆喊我吃饭了  最有故事的儿童餐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本书出售、求购地址：https://www.jiaokey.com/book/detail/14305253.html</w:t>
      </w:r>
    </w:p>
    <w:p>
      <w:r>
        <w:t>更多相关图书推荐：https://www.jiaokey.com</w:t>
      </w:r>
    </w:p>
    <w:p>
      <w:r>
        <w:t>陈蕾著 其他作品：https://www.jiaokey.com/tag/陈蕾著.html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关键词搜索：https://www.jiaokey.com/tag/外婆喊我吃饭了  最有故事的儿童餐.html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