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儿童安全故事绘本  饮食安全  捡来的“糖豆”  3-8岁</w:t>
      </w:r>
    </w:p>
    <w:p>
      <w:r>
        <w:rPr>
          <w:rFonts w:ascii="宋体" w:hAnsi="宋体" w:eastAsia="宋体"/>
          <w:sz w:val="24"/>
        </w:rPr>
        <w:t>老渔著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0184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0524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0184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儿童安全故事绘本  饮食安全  捡来的“糖豆”  3-8岁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儿童故事-图画故事-中国-当代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本书出售、求购地址：https://www.jiaokey.com/book/detail/14305248.html</w:t>
      </w:r>
    </w:p>
    <w:p>
      <w:r>
        <w:t>更多相关图书推荐：https://www.jiaokey.com</w:t>
      </w:r>
    </w:p>
    <w:p>
      <w:r>
        <w:t>老渔著 其他作品：https://www.jiaokey.com/tag/老渔著.html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关键词搜索：https://www.jiaokey.com/tag/儿童故事-图画故事-中国-当代.html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