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儿童安全故事绘本  户外安全  马路历险记  3-8岁</w:t>
      </w:r>
    </w:p>
    <w:p>
      <w:r>
        <w:rPr>
          <w:rFonts w:ascii="宋体" w:hAnsi="宋体" w:eastAsia="宋体"/>
          <w:sz w:val="24"/>
        </w:rPr>
        <w:t>老渔著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儿童安全故事绘本  户外安全  马路历险记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本书出售、求购地址：https://www.jiaokey.com/book/detail/14305233.html</w:t>
      </w:r>
    </w:p>
    <w:p>
      <w:r>
        <w:t>更多相关图书推荐：https://www.jiaokey.com</w:t>
      </w:r>
    </w:p>
    <w:p>
      <w:r>
        <w:t>老渔著 其他作品：https://www.jiaokey.com/tag/老渔著.html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