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疯狂水母岛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疯狂水母岛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本书出售、求购地址：https://www.jiaokey.com/book/detail/14305232.html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关键词搜索：https://www.jiaokey.com/tag/疯狂水母岛.html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