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告诉我你是怎么死的  法医勘验笔记</w:t>
      </w:r>
    </w:p>
    <w:p>
      <w:r>
        <w:rPr>
          <w:rFonts w:ascii="宋体" w:hAnsi="宋体" w:eastAsia="宋体"/>
          <w:sz w:val="24"/>
        </w:rPr>
        <w:t>（美）朱迪·梅勒涅克，（美）托马斯·米切尔著；林惠译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告诉我你是怎么死的  法医勘验笔记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（美）朱迪·梅勒涅克，（美）托马斯·米切尔著；林惠译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本书出售、求购地址：https://www.jiaokey.com/book/detail/14305229.html</w:t>
      </w:r>
    </w:p>
    <w:p>
      <w:r>
        <w:t>更多相关图书推荐：https://www.jiaokey.com</w:t>
      </w:r>
    </w:p>
    <w:p>
      <w:r>
        <w:t>（美）朱迪·梅勒涅克，（美）托马斯·米切尔著；林惠译 其他作品：https://www.jiaokey.com/tag/（美）朱迪·梅勒涅克，（美）托马斯·米切尔著；林惠译.html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关键词搜索：https://www.jiaokey.com/tag/告诉我你是怎么死的  法医勘验笔记.html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