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巴啦啦小魔仙心灵成长励志故事  爱是一个同心圆</w:t>
      </w:r>
    </w:p>
    <w:p>
      <w:r>
        <w:rPr>
          <w:rFonts w:ascii="宋体" w:hAnsi="宋体" w:eastAsia="宋体"/>
          <w:sz w:val="24"/>
        </w:rPr>
        <w:t>奥飞娱乐著；巨童文化编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巴啦啦小魔仙心灵成长励志故事  爱是一个同心圆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奥飞娱乐著；巨童文化编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成都:天地出版社,2017.09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本书出售、求购地址：https://www.jiaokey.com/book/detail/14305215.html</w:t>
      </w:r>
    </w:p>
    <w:p>
      <w:r>
        <w:t>更多相关图书推荐：https://www.jiaokey.com</w:t>
      </w:r>
    </w:p>
    <w:p>
      <w:r>
        <w:t>奥飞娱乐著；巨童文化编 其他作品：https://www.jiaokey.com/tag/奥飞娱乐著；巨童文化编.html</w:t>
      </w:r>
    </w:p>
    <w:p>
      <w:r>
        <w:t>成都:天地出版社,2017.09 出版图书：https://www.jiaokey.com/tag/成都:天地出版社,2017.09.html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