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书名：探寻者  2  阴谋与宿命</w:t>
      </w:r>
    </w:p>
    <w:p>
      <w:r>
        <w:t>作者：（美）亚玟·埃利斯·代顿（Arwen Elys Dayton）著</w:t>
      </w:r>
    </w:p>
    <w:p>
      <w:r>
        <w:t>出版社：成都:天地出版社,2017.09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探寻者  2  阴谋与宿命 评论地址：https://www.jiaokey.com/book/detail/14305213.html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