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书名：把房子住成家  从空间到细节的家居设计灵感集</w:t>
      </w:r>
    </w:p>
    <w:p>
      <w:r>
        <w:t>作者：（德）玛丽亚·斯巴索夫著；李寒笑译</w:t>
      </w:r>
    </w:p>
    <w:p>
      <w:r>
        <w:t>出版社：北京联合出版公司,2017.09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把房子住成家  从空间到细节的家居设计灵感集 评论地址：https://www.jiaokey.com/book/detail/14305208.html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