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中华寓言故事  3-6岁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中华寓言故事  3-6岁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本书出售、求购地址：https://www.jiaokey.com/book/detail/14305207.html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中华寓言故事  3-6岁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