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书名：心喜阅绘本馆  点！点！点！  2-4岁</w:t>
      </w:r>
    </w:p>
    <w:p>
      <w:r>
        <w:t>作者：（美）克雷格·弗雷泽著绘；范晓星译</w:t>
      </w:r>
    </w:p>
    <w:p>
      <w:r>
        <w:t>出版社：长江少年儿童出版社,2017.10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心喜阅绘本馆  点！点！点！  2-4岁 评论地址：https://www.jiaokey.com/book/detail/14305203.html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