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3</w:t>
      </w:r>
    </w:p>
    <w:p>
      <w:r>
        <w:t>作者：美国孩之宝著；迈克斯编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3 评论地址：https://www.jiaokey.com/book/detail/14305196.html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