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55  猛鬼猫城堡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55  猛鬼猫城堡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本书出售、求购地址：https://www.jiaokey.com/book/detail/14305187.html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