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孤王寡女  3  相思令  下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孤王寡女  3  相思令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本书出售、求购地址：https://www.jiaokey.com/book/detail/14305182.html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关键词搜索：https://www.jiaokey.com/tag/孤王寡女  3  相思令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