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施尼茨勒作品集  2  特蕾莎  一个女人一生的编年史  中篇·长篇</w:t>
      </w:r>
    </w:p>
    <w:p>
      <w:r>
        <w:rPr>
          <w:rFonts w:ascii="宋体" w:hAnsi="宋体" w:eastAsia="宋体"/>
          <w:sz w:val="24"/>
        </w:rPr>
        <w:t>（奥）阿图尔·施尼茨勒著；韩瑞祥选编；韩瑞祥等译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施尼茨勒作品集  2  特蕾莎  一个女人一生的编年史  中篇·长篇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（奥）阿图尔·施尼茨勒著；韩瑞祥选编；韩瑞祥等译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本书出售、求购地址：https://www.jiaokey.com/book/detail/14305167.html</w:t>
      </w:r>
    </w:p>
    <w:p>
      <w:r>
        <w:t>更多相关图书推荐：https://www.jiaokey.com</w:t>
      </w:r>
    </w:p>
    <w:p>
      <w:r>
        <w:t>（奥）阿图尔·施尼茨勒著；韩瑞祥选编；韩瑞祥等译 其他作品：https://www.jiaokey.com/tag/（奥）阿图尔·施尼茨勒著；韩瑞祥选编；韩瑞祥等译.html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关键词搜索：https://www.jiaokey.com/tag/施尼茨勒作品集  2  特蕾莎  一个女人一生的编年史  中篇·长篇.html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