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不想和你说再见</w:t>
      </w:r>
    </w:p>
    <w:p>
      <w:r>
        <w:rPr>
          <w:rFonts w:ascii="宋体" w:hAnsi="宋体" w:eastAsia="宋体"/>
          <w:sz w:val="24"/>
        </w:rPr>
        <w:t>（英）伊莎贝拉·邦内尔（Isabella Bunnell）著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不想和你说再见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（英）伊莎贝拉·邦内尔（Isabella Bunnell）著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本书出售、求购地址：https://www.jiaokey.com/book/detail/14305143.html</w:t>
      </w:r>
    </w:p>
    <w:p>
      <w:r>
        <w:t>更多相关图书推荐：https://www.jiaokey.com</w:t>
      </w:r>
    </w:p>
    <w:p>
      <w:r>
        <w:t>（英）伊莎贝拉·邦内尔（Isabella Bunnell）著 其他作品：https://www.jiaokey.com/tag/（英）伊莎贝拉·邦内尔（Isabella Bunnell）著.html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关键词搜索：https://www.jiaokey.com/tag/不想和你说再见.html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