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冰心儿童文学奖新生代典藏馆  骑木桶的女巫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冰心儿童文学奖新生代典藏馆  骑木桶的女巫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本书出售、求购地址：https://www.jiaokey.com/book/detail/14305134.html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吉林出版集团股份有限公司,2017.06 出版图书：https://www.jiaokey.com/tag/吉林出版集团股份有限公司,2017.06.html</w:t>
      </w:r>
    </w:p>
    <w:p>
      <w:r>
        <w:t>关键词搜索：https://www.jiaokey.com/tag/儿童小说-科学幻想小说-小说集-中国-当代.html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