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晋朝那些事儿  5  淝水之战卷</w:t>
      </w:r>
    </w:p>
    <w:p>
      <w:r>
        <w:rPr>
          <w:rFonts w:ascii="宋体" w:hAnsi="宋体" w:eastAsia="宋体"/>
          <w:sz w:val="24"/>
        </w:rPr>
        <w:t>昊天牧云著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晋朝那些事儿  5  淝水之战卷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本书出售、求购地址：https://www.jiaokey.com/book/detail/14305133.html</w:t>
      </w:r>
    </w:p>
    <w:p>
      <w:r>
        <w:t>更多相关图书推荐：https://www.jiaokey.com</w:t>
      </w:r>
    </w:p>
    <w:p>
      <w:r>
        <w:t>昊天牧云著 其他作品：https://www.jiaokey.com/tag/昊天牧云著.html</w:t>
      </w:r>
    </w:p>
    <w:p>
      <w:r>
        <w:t>关键词搜索：https://www.jiaokey.com/tag/晋朝那些事儿  5  淝水之战卷.html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