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暖心美读书  生命中不能错过什么  名师导读美绘版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暖心美读书  生命中不能错过什么  名师导读美绘版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本书出售、求购地址：https://www.jiaokey.com/book/detail/14305132.html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关键词搜索：https://www.jiaokey.com/tag/暖心美读书  生命中不能错过什么  名师导读美绘版.html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